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в порядке упрощенного производства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«СФО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Кириной Дарье Викторовне о взыскании суммы задолженности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20369018-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 августа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почтовых расходов.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«СФО Стандарт» к Кириной Дарье Викторовне о взыскании суммы задолженности по договору займа № 20369018-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 августа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Кириной Дарь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«СФО Стандарт» ИНН 7203528656, ОГРН: 1217200018133,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 20369018-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 августа 2022 года за период с 29.08.2022 по 29.03.2024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11 447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одиннадцать тысяч четыреста сорок семь)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(из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8 607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– задолженность по основному долгу,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840 рублей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– задолженность по процентам за пользование займом)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почтовые расходы в размере 91 (девяносто один) рубль 20 копеек.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МАО-Югры _____________</w:t>
      </w:r>
      <w:r>
        <w:rPr>
          <w:rFonts w:ascii="Times New Roman" w:eastAsia="Times New Roman" w:hAnsi="Times New Roman" w:cs="Times New Roman"/>
        </w:rPr>
        <w:t>Д.Б.Айткулова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ExternalSystemDefinedgrp-23rplc-14">
    <w:name w:val="cat-ExternalSystemDefined grp-23 rplc-14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ExternalSystemDefinedgrp-21rplc-18">
    <w:name w:val="cat-ExternalSystemDefined grp-2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